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Ивановича, </w:t>
      </w:r>
      <w:r>
        <w:rPr>
          <w:rStyle w:val="cat-UserDefinedgrp-30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74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62</w:t>
      </w:r>
      <w:r>
        <w:rPr>
          <w:rFonts w:ascii="Times New Roman" w:eastAsia="Times New Roman" w:hAnsi="Times New Roman" w:cs="Times New Roman"/>
          <w:sz w:val="27"/>
          <w:szCs w:val="27"/>
        </w:rPr>
        <w:t>6061975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574240626061975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44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0412365400665004442520156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5">
    <w:name w:val="cat-UserDefined grp-3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